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69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Хабибулина </w:t>
      </w:r>
      <w:r>
        <w:rPr>
          <w:rStyle w:val="cat-FIOgrp-18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</w:rPr>
        <w:t>...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13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</w:rPr>
        <w:t>...</w:t>
      </w:r>
      <w:r>
        <w:rPr>
          <w:rStyle w:val="cat-ExternalSystemDefinedgrp-3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5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18810586240606066956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9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18810886</w:t>
      </w:r>
      <w:r>
        <w:rPr>
          <w:rFonts w:ascii="Times New Roman" w:eastAsia="Times New Roman" w:hAnsi="Times New Roman" w:cs="Times New Roman"/>
        </w:rPr>
        <w:t>240920104217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18810586240606066956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</w:t>
      </w:r>
      <w:r>
        <w:rPr>
          <w:rFonts w:ascii="Times New Roman" w:eastAsia="Times New Roman" w:hAnsi="Times New Roman" w:cs="Times New Roman"/>
        </w:rPr>
        <w:t xml:space="preserve"> ГМП, </w:t>
      </w:r>
      <w:r>
        <w:rPr>
          <w:rFonts w:ascii="Times New Roman" w:eastAsia="Times New Roman" w:hAnsi="Times New Roman" w:cs="Times New Roman"/>
        </w:rPr>
        <w:t xml:space="preserve">извещением 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18810586240606066956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6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Хабибулина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8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9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0412365400725000692520109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212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Timegrp-25rplc-17">
    <w:name w:val="cat-Time grp-25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Sumgrp-22rplc-33">
    <w:name w:val="cat-Sum grp-22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92C8-74EA-45AF-9BCB-309A39BB715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